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新疆维吾尔自治区草地资源图集</w:t>
      </w:r>
    </w:p>
    <w:p>
      <w:r>
        <w:rPr>
          <w:rFonts w:ascii="宋体" w:hAnsi="宋体" w:eastAsia="宋体"/>
          <w:sz w:val="24"/>
        </w:rPr>
        <w:t>郭选政，于振田，赵德云编著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新疆维吾尔自治区草地资源图集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郭选政，于振田，赵德云编著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本书出售、求购地址：https://www.jiaokey.com/book/detail/12241582.html</w:t>
      </w:r>
    </w:p>
    <w:p>
      <w:r>
        <w:t>更多相关图书推荐：https://www.jiaokey.com</w:t>
      </w:r>
    </w:p>
    <w:p>
      <w:r>
        <w:t>郭选政，于振田，赵德云编著 其他作品：https://www.jiaokey.com/tag/郭选政，于振田，赵德云编著.html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关键词搜索：https://www.jiaokey.com/tag/新疆维吾尔自治区草地资源图集.html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