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  柚  宽皮柑桔生产答疑解难</w:t>
      </w:r>
    </w:p>
    <w:p>
      <w:r>
        <w:t>作者：徐建国编著</w:t>
      </w:r>
    </w:p>
    <w:p>
      <w:r>
        <w:t>出版社：北京:中国农业出版社,1998.10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橙  柚  宽皮柑桔生产答疑解难 评论地址：https://www.jiaokey.com/book/detail/12241536.html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