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书名：苹果树整形修剪图说</w:t>
      </w:r>
    </w:p>
    <w:p>
      <w:r>
        <w:t>作者：汪景彦，朱奇编绘</w:t>
      </w:r>
    </w:p>
    <w:p>
      <w:r>
        <w:t>出版社：北京:中国农业出版社,2004.08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苹果树整形修剪图说 评论地址：https://www.jiaokey.com/book/detail/12241525.html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