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书名：苹果园看图周年管理</w:t>
      </w:r>
    </w:p>
    <w:p>
      <w:r>
        <w:t>作者：丁少华，赵宁编绘</w:t>
      </w:r>
    </w:p>
    <w:p>
      <w:r>
        <w:t>出版社：北京:中国农业出版社,1994.09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苹果园看图周年管理 评论地址：https://www.jiaokey.com/book/detail/12241519.html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