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陕西观音山自然保护区棕合科学考察与生物多样性研究</w:t>
      </w:r>
    </w:p>
    <w:p>
      <w:r>
        <w:rPr>
          <w:rFonts w:ascii="宋体" w:hAnsi="宋体" w:eastAsia="宋体"/>
          <w:sz w:val="24"/>
        </w:rPr>
        <w:t>党坤良等编著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陕西观音山自然保护区棕合科学考察与生物多样性研究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党坤良等编著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本书出售、求购地址：https://www.jiaokey.com/book/detail/12241510.html</w:t>
      </w:r>
    </w:p>
    <w:p>
      <w:r>
        <w:t>更多相关图书推荐：https://www.jiaokey.com</w:t>
      </w:r>
    </w:p>
    <w:p>
      <w:r>
        <w:t>党坤良等编著 其他作品：https://www.jiaokey.com/tag/党坤良等编著.html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关键词搜索：https://www.jiaokey.com/tag/陕西观音山自然保护区棕合科学考察与生物多样性研究.html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