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书名：红树林生态系统研究方法</w:t>
      </w:r>
    </w:p>
    <w:p>
      <w:r>
        <w:t>作者：（美）Samuel C.Snedaker，（ ）Jane G.Snedaker编；郑德璋等译校</w:t>
      </w:r>
    </w:p>
    <w:p>
      <w:r>
        <w:t>出版社：广州：广东科技出版社</w:t>
      </w:r>
    </w:p>
    <w:p>
      <w:r>
        <w:t>出版日期：1994</w:t>
      </w:r>
    </w:p>
    <w:p>
      <w:r>
        <w:t>总页数：416</w:t>
      </w:r>
    </w:p>
    <w:p>
      <w:r>
        <w:t>更多请访问教客网: www.jiaokey.com</w:t>
      </w:r>
    </w:p>
    <w:p>
      <w:r>
        <w:t>红树林生态系统研究方法 评论地址：https://www.jiaokey.com/book/detail/12241497.html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