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有机农业基础知识200问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有机农业基础知识200问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农业-无污染技术-基本知识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本书出售、求购地址：https://www.jiaokey.com/book/detail/12241495.html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关键词搜索：https://www.jiaokey.com/tag/农业-无污染技术-基本知识.html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