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黄土高原地区种植制度研究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黄土高原地区种植制度研究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咸阳：西北农业科技大学出版社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本书出售、求购地址：https://www.jiaokey.com/book/detail/12241493.html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咸阳：西北农业科技大学出版社 出版图书：https://www.jiaokey.com/tag/咸阳：西北农业科技大学出版社.html</w:t>
      </w:r>
    </w:p>
    <w:p>
      <w:r>
        <w:t>关键词搜索：https://www.jiaokey.com/tag/黄土高原地区种植制度研究.html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