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马尾松水保林经营模式与经营数表研究</w:t>
      </w:r>
    </w:p>
    <w:p>
      <w:r>
        <w:rPr>
          <w:rFonts w:ascii="宋体" w:hAnsi="宋体" w:eastAsia="宋体"/>
          <w:sz w:val="24"/>
        </w:rPr>
        <w:t>成子纯，曾思齐等著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马尾松水保林经营模式与经营数表研究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成子纯，曾思齐等著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本书出售、求购地址：https://www.jiaokey.com/book/detail/12241490.html</w:t>
      </w:r>
    </w:p>
    <w:p>
      <w:r>
        <w:t>更多相关图书推荐：https://www.jiaokey.com</w:t>
      </w:r>
    </w:p>
    <w:p>
      <w:r>
        <w:t>成子纯，曾思齐等著 其他作品：https://www.jiaokey.com/tag/成子纯，曾思齐等著.html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关键词搜索：https://www.jiaokey.com/tag/马尾松水保林经营模式与经营数表研究.html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