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钾素与作物健康  中国科学院南京土壤研究所国际钾肥研究所  瑞士  第四次钾素讨论会论文集</w:t>
      </w:r>
    </w:p>
    <w:p>
      <w:r>
        <w:rPr>
          <w:rFonts w:ascii="宋体" w:hAnsi="宋体" w:eastAsia="宋体"/>
          <w:sz w:val="24"/>
        </w:rPr>
        <w:t>谢建昌等编译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钾素与作物健康  中国科学院南京土壤研究所国际钾肥研究所  瑞士  第四次钾素讨论会论文集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本书出售、求购地址：https://www.jiaokey.com/book/detail/12241476.html</w:t>
      </w:r>
    </w:p>
    <w:p>
      <w:r>
        <w:t>更多相关图书推荐：https://www.jiaokey.com</w:t>
      </w:r>
    </w:p>
    <w:p>
      <w:r>
        <w:t>谢建昌等编译 其他作品：https://www.jiaokey.com/tag/谢建昌等编译.html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关键词搜索：https://www.jiaokey.com/tag/钾素与作物健康  中国科学院南京土壤研究所国际钾肥研究所  瑞士  第四次钾素讨论会论文集.html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