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龙眼丰产栽培技术  第2版</w:t>
      </w:r>
    </w:p>
    <w:p>
      <w:r>
        <w:rPr>
          <w:rFonts w:ascii="宋体" w:hAnsi="宋体" w:eastAsia="宋体"/>
          <w:sz w:val="24"/>
        </w:rPr>
        <w:t>黄东光主编；邓振权等编著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龙眼丰产栽培技术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黄东光主编；邓振权等编著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本书出售、求购地址：https://www.jiaokey.com/book/detail/12241470.html</w:t>
      </w:r>
    </w:p>
    <w:p>
      <w:r>
        <w:t>更多相关图书推荐：https://www.jiaokey.com</w:t>
      </w:r>
    </w:p>
    <w:p>
      <w:r>
        <w:t>黄东光主编；邓振权等编著 其他作品：https://www.jiaokey.com/tag/黄东光主编；邓振权等编著.html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关键词搜索：https://www.jiaokey.com/tag/龙眼丰产栽培技术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