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书名：优质枇杷栽培</w:t>
      </w:r>
    </w:p>
    <w:p>
      <w:r>
        <w:t>作者：周加顺，周三春编著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优质枇杷栽培 评论地址：https://www.jiaokey.com/book/detail/12241466.html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