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书名：福建原木灵芝研究</w:t>
      </w:r>
    </w:p>
    <w:p>
      <w:r>
        <w:t>作者：陈体强，吴锦忠著</w:t>
      </w:r>
    </w:p>
    <w:p>
      <w:r>
        <w:t>出版社：厦门：厦门大学出版社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福建原木灵芝研究 评论地址：https://www.jiaokey.com/book/detail/12241436.html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