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书名：海水热带鱼喂养与观赏</w:t>
      </w:r>
    </w:p>
    <w:p>
      <w:r>
        <w:t>作者：（英）米尔斯著；杨桂文等译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海水热带鱼喂养与观赏 评论地址：https://www.jiaokey.com/book/detail/12241395.html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