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畜牧兽医技术管理概论</w:t>
      </w:r>
    </w:p>
    <w:p>
      <w:r>
        <w:rPr>
          <w:rFonts w:ascii="宋体" w:hAnsi="宋体" w:eastAsia="宋体"/>
          <w:sz w:val="24"/>
        </w:rPr>
        <w:t>何先知主编；湖北省荆州地区畜牧兽医站，湖北省江陵县畜牧兽医技术服务中心编著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畜牧兽医技术管理概论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何先知主编；湖北省荆州地区畜牧兽医站，湖北省江陵县畜牧兽医技术服务中心编著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本书出售、求购地址：https://www.jiaokey.com/book/detail/12241383.html</w:t>
      </w:r>
    </w:p>
    <w:p>
      <w:r>
        <w:t>更多相关图书推荐：https://www.jiaokey.com</w:t>
      </w:r>
    </w:p>
    <w:p>
      <w:r>
        <w:t>何先知主编；湖北省荆州地区畜牧兽医站，湖北省江陵县畜牧兽医技术服务中心编著 其他作品：https://www.jiaokey.com/tag/何先知主编；湖北省荆州地区畜牧兽医站，湖北省江陵县畜牧兽医技术服务中心编著.html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关键词搜索：https://www.jiaokey.com/tag/畜牧兽医技术管理概论.html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