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桉树人工林木材干燥与皱缩</w:t>
      </w:r>
    </w:p>
    <w:p>
      <w:r>
        <w:rPr>
          <w:rFonts w:ascii="宋体" w:hAnsi="宋体" w:eastAsia="宋体"/>
          <w:sz w:val="24"/>
        </w:rPr>
        <w:t>江泽慧，王喜明著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桉树人工林木材干燥与皱缩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江泽慧，王喜明著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本书出售、求购地址：https://www.jiaokey.com/book/detail/12241341.html</w:t>
      </w:r>
    </w:p>
    <w:p>
      <w:r>
        <w:t>更多相关图书推荐：https://www.jiaokey.com</w:t>
      </w:r>
    </w:p>
    <w:p>
      <w:r>
        <w:t>江泽慧，王喜明著 其他作品：https://www.jiaokey.com/tag/江泽慧，王喜明著.html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关键词搜索：https://www.jiaokey.com/tag/桉树人工林木材干燥与皱缩.html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