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书名：农业产业化致富丛书  蛙</w:t>
      </w:r>
    </w:p>
    <w:p>
      <w:r>
        <w:t>作者：向建国，吴定淑编著</w:t>
      </w:r>
    </w:p>
    <w:p>
      <w:r>
        <w:t>出版社：海口：海南国际新闻出版中心</w:t>
      </w:r>
    </w:p>
    <w:p>
      <w:r>
        <w:t>出版日期：1998.01</w:t>
      </w:r>
    </w:p>
    <w:p>
      <w:r>
        <w:t>总页数：127</w:t>
      </w:r>
    </w:p>
    <w:p>
      <w:r>
        <w:t>更多请访问教客网: www.jiaokey.com</w:t>
      </w:r>
    </w:p>
    <w:p>
      <w:r>
        <w:t>农业产业化致富丛书  蛙 评论地址：https://www.jiaokey.com/book/detail/12241258.html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