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书名：肉牛饲养与保健</w:t>
      </w:r>
    </w:p>
    <w:p>
      <w:r>
        <w:t>作者：孙国强，朱月福主编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总页数：329</w:t>
      </w:r>
    </w:p>
    <w:p>
      <w:r>
        <w:t>更多请访问教客网: www.jiaokey.com</w:t>
      </w:r>
    </w:p>
    <w:p>
      <w:r>
        <w:t>肉牛饲养与保健 评论地址：https://www.jiaokey.com/book/detail/12241236.html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