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书名：肉牛家庭养殖技术</w:t>
      </w:r>
    </w:p>
    <w:p>
      <w:r>
        <w:t>作者：安永福主编；王建设等编著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总页数：369</w:t>
      </w:r>
    </w:p>
    <w:p>
      <w:r>
        <w:t>更多请访问教客网: www.jiaokey.com</w:t>
      </w:r>
    </w:p>
    <w:p>
      <w:r>
        <w:t>肉牛家庭养殖技术 评论地址：https://www.jiaokey.com/book/detail/12241232.html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