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书名：苹果矮密丰产技术</w:t>
      </w:r>
    </w:p>
    <w:p>
      <w:r>
        <w:t>作者：景彦平，冯祥和等编著</w:t>
      </w:r>
    </w:p>
    <w:p>
      <w:r>
        <w:t>出版社：北京:中国农业出版社,2003.04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苹果矮密丰产技术 评论地址：https://www.jiaokey.com/book/detail/12241228.html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