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书名：管溪蜜柚栽培新技术</w:t>
      </w:r>
    </w:p>
    <w:p>
      <w:r>
        <w:t>作者：杨彬文编著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管溪蜜柚栽培新技术 评论地址：https://www.jiaokey.com/book/detail/12241177.html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