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红地球葡萄栽培实用技术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红地球葡萄栽培实用技术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本书出售、求购地址：https://www.jiaokey.com/book/detail/12241173.html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关键词搜索：https://www.jiaokey.com/tag/红地球葡萄栽培实用技术.html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