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书名：黑木耳、银耳、猴头菌、灵芝栽培新技术</w:t>
      </w:r>
    </w:p>
    <w:p>
      <w:r>
        <w:t>作者：杜双田主编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总页数：179</w:t>
      </w:r>
    </w:p>
    <w:p>
      <w:r>
        <w:t>更多请访问教客网: www.jiaokey.com</w:t>
      </w:r>
    </w:p>
    <w:p>
      <w:r>
        <w:t>黑木耳、银耳、猴头菌、灵芝栽培新技术 评论地址：https://www.jiaokey.com/book/detail/12241160.html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