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水果蔬菜收获后损失的预防  培训手册</w:t>
      </w:r>
    </w:p>
    <w:p>
      <w:r>
        <w:rPr>
          <w:rFonts w:ascii="宋体" w:hAnsi="宋体" w:eastAsia="宋体"/>
          <w:sz w:val="24"/>
        </w:rPr>
        <w:t>联合国粮农组织著；王宝善等译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水果蔬菜收获后损失的预防  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联合国粮农组织著；王宝善等译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本书出售、求购地址：https://www.jiaokey.com/book/detail/12241158.html</w:t>
      </w:r>
    </w:p>
    <w:p>
      <w:r>
        <w:t>更多相关图书推荐：https://www.jiaokey.com</w:t>
      </w:r>
    </w:p>
    <w:p>
      <w:r>
        <w:t>联合国粮农组织著；王宝善等译 其他作品：https://www.jiaokey.com/tag/联合国粮农组织著；王宝善等译.html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关键词搜索：https://www.jiaokey.com/tag/水果蔬菜收获后损失的预防  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