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像富翁一样行动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像富翁一样行动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本书出售、求购地址：https://www.jiaokey.com/book/detail/12241140.html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方圆文化有限公司 出版图书：https://www.jiaokey.com/tag/方圆文化有限公司.html</w:t>
      </w:r>
    </w:p>
    <w:p>
      <w:r>
        <w:t>关键词搜索：https://www.jiaokey.com/tag/像富翁一样行动.html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