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  拿破仑</w:t>
      </w:r>
    </w:p>
    <w:p>
      <w:r>
        <w:t>作者：踏青，莫小培编</w:t>
      </w:r>
    </w:p>
    <w:p>
      <w:r>
        <w:t>出版社：深圳:海天出版社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恺撒  拿破仑 评论地址：https://www.jiaokey.com/book/detail/12241134.html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