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金盾文章奖优秀作品集  1995-1999年度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金盾文章奖优秀作品集  1995-1999年度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本书出售、求购地址：https://www.jiaokey.com/book/detail/12241119.html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关键词搜索：https://www.jiaokey.com/tag/金盾文章奖优秀作品集  1995-1999年度.html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