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世界风云三百年  世界近现代历史浅说</w:t>
      </w:r>
    </w:p>
    <w:p>
      <w:r>
        <w:rPr>
          <w:rFonts w:ascii="宋体" w:hAnsi="宋体" w:eastAsia="宋体"/>
          <w:sz w:val="24"/>
        </w:rPr>
        <w:t>金永华，卢秉群编写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世界风云三百年  世界近现代历史浅说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金永华，卢秉群编写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本书出售、求购地址：https://www.jiaokey.com/book/detail/12241107.html</w:t>
      </w:r>
    </w:p>
    <w:p>
      <w:r>
        <w:t>更多相关图书推荐：https://www.jiaokey.com</w:t>
      </w:r>
    </w:p>
    <w:p>
      <w:r>
        <w:t>金永华，卢秉群编写 其他作品：https://www.jiaokey.com/tag/金永华，卢秉群编写.html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关键词搜索：https://www.jiaokey.com/tag/世界风云三百年  世界近现代历史浅说.html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