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与健康同行  健康瘦身全攻略</w:t>
      </w:r>
    </w:p>
    <w:p>
      <w:r>
        <w:rPr>
          <w:rFonts w:ascii="宋体" w:hAnsi="宋体" w:eastAsia="宋体"/>
          <w:sz w:val="24"/>
        </w:rPr>
        <w:t>吴希素，胡爱媚编著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与健康同行  健康瘦身全攻略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吴希素，胡爱媚编著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本书出售、求购地址：https://www.jiaokey.com/book/detail/12241085.html</w:t>
      </w:r>
    </w:p>
    <w:p>
      <w:r>
        <w:t>更多相关图书推荐：https://www.jiaokey.com</w:t>
      </w:r>
    </w:p>
    <w:p>
      <w:r>
        <w:t>吴希素，胡爱媚编著 其他作品：https://www.jiaokey.com/tag/吴希素，胡爱媚编著.html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关键词搜索：https://www.jiaokey.com/tag/与健康同行  健康瘦身全攻略.html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