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美白面膜自己做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美白面膜自己做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本书出售、求购地址：https://www.jiaokey.com/book/detail/12241035.html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关键词搜索：https://www.jiaokey.com/tag/美容-基本知识.html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