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考研政治经典真题分类精解  2005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考研政治经典真题分类精解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本书出售、求购地址：https://www.jiaokey.com/book/detail/12241015.html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关键词搜索：https://www.jiaokey.com/tag/考研政治经典真题分类精解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