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书名：现代家庭区域装饰</w:t>
      </w:r>
    </w:p>
    <w:p>
      <w:r>
        <w:t>作者：宋晓霞，陈敏，陈洁等编著</w:t>
      </w:r>
    </w:p>
    <w:p>
      <w:r>
        <w:t>出版社：上海:上海科学技术出版社,2000.06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现代家庭区域装饰 评论地址：https://www.jiaokey.com/book/detail/12241010.html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