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埃及艳后  克娄巴特拉的生与死</w:t>
      </w:r>
    </w:p>
    <w:p>
      <w:r>
        <w:rPr>
          <w:rFonts w:ascii="宋体" w:hAnsi="宋体" w:eastAsia="宋体"/>
          <w:sz w:val="24"/>
        </w:rPr>
        <w:t>（法）Edith Flamarion原著；吴岳添译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埃及艳后  克娄巴特拉的生与死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（法）Edith Flamarion原著；吴岳添译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本书出售、求购地址：https://www.jiaokey.com/book/detail/12240995.html</w:t>
      </w:r>
    </w:p>
    <w:p>
      <w:r>
        <w:t>更多相关图书推荐：https://www.jiaokey.com</w:t>
      </w:r>
    </w:p>
    <w:p>
      <w:r>
        <w:t>（法）Edith Flamarion原著；吴岳添译 其他作品：https://www.jiaokey.com/tag/（法）Edith Flamarion原著；吴岳添译.html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关键词搜索：https://www.jiaokey.com/tag/埃及艳后  克娄巴特拉的生与死.html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