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创造辉煌  比尔·盖茨与微软公司的崛起</w:t>
      </w:r>
    </w:p>
    <w:p>
      <w:r>
        <w:rPr>
          <w:rFonts w:ascii="宋体" w:hAnsi="宋体" w:eastAsia="宋体"/>
          <w:sz w:val="24"/>
        </w:rPr>
        <w:t>（美）詹姆斯·华莱士（James Wallace），（美）吉姆·埃里克森（Jim Erickson）著；林文平，李波译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创造辉煌  比尔·盖茨与微软公司的崛起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（美）詹姆斯·华莱士（James Wallace），（美）吉姆·埃里克森（Jim Erickson）著；林文平，李波译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本书出售、求购地址：https://www.jiaokey.com/book/detail/12240993.html</w:t>
      </w:r>
    </w:p>
    <w:p>
      <w:r>
        <w:t>更多相关图书推荐：https://www.jiaokey.com</w:t>
      </w:r>
    </w:p>
    <w:p>
      <w:r>
        <w:t>（美）詹姆斯·华莱士（James Wallace），（美）吉姆·埃里克森（Jim Erickson）著；林文平，李波译 其他作品：https://www.jiaokey.com/tag/（美）詹姆斯·华莱士（James Wallace），（美）吉姆·埃里克森（Jim Erickson）著；林文平，李波译.html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关键词搜索：https://www.jiaokey.com/tag/创造辉煌  比尔·盖茨与微软公司的崛起.html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