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（意）亚米契斯（Edmondo De Amicis）著；卢坚，孟容译；陈晓红图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（意）亚米契斯（Edmondo De Amicis）著；卢坚，孟容译；陈晓红图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本书出售、求购地址：https://www.jiaokey.com/book/detail/12240970.html</w:t>
      </w:r>
    </w:p>
    <w:p>
      <w:r>
        <w:t>更多相关图书推荐：https://www.jiaokey.com</w:t>
      </w:r>
    </w:p>
    <w:p>
      <w:r>
        <w:t>（意）亚米契斯（Edmondo De Amicis）著；卢坚，孟容译；陈晓红图 其他作品：https://www.jiaokey.com/tag/（意）亚米契斯（Edmondo De Amicis）著；卢坚，孟容译；陈晓红图.html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