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  中英文本</w:t>
      </w:r>
    </w:p>
    <w:p>
      <w:r>
        <w:t>作者：《北京文物鉴赏》编委会编；程瑞秀文字撰写；刘勇英文翻译；祁庆国等摄影；《北京文物鉴赏》编委会编</w:t>
      </w:r>
    </w:p>
    <w:p>
      <w:r>
        <w:t>出版社：北京:北京美术摄影出版社,2005.04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商周青铜器  中英文本 评论地址：https://www.jiaokey.com/book/detail/12240959.html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