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书名：你就是主角  世界大片中的主角发型揭秘</w:t>
      </w:r>
    </w:p>
    <w:p>
      <w:r>
        <w:t>作者:大弘艺术创意工作室策划</w:t>
      </w:r>
    </w:p>
    <w:p>
      <w:r>
        <w:t>出版社:上海：上海辞书出版社</w:t>
      </w:r>
    </w:p>
    <w:p>
      <w:r>
        <w:t>出版日期：2004.01</w:t>
      </w:r>
    </w:p>
    <w:p>
      <w:r>
        <w:t>总页数：90</w:t>
      </w:r>
    </w:p>
    <w:p>
      <w:r>
        <w:t>更多请访问教客网:www.jiaokey.com</w:t>
      </w:r>
    </w:p>
    <w:p>
      <w:r>
        <w:t>你就是主角  世界大片中的主角发型揭秘评论地址：https://www.jiaokey.com/book/detail/12240953.html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