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书名：形象魅力学  迅速讨人喜欢的秘诀</w:t>
      </w:r>
    </w:p>
    <w:p>
      <w:r>
        <w:t>作者：司马怡然编著</w:t>
      </w:r>
    </w:p>
    <w:p>
      <w:r>
        <w:t>出版社：北京：中国戏剧出版社</w:t>
      </w:r>
    </w:p>
    <w:p>
      <w:r>
        <w:t>出版日期：1999.09</w:t>
      </w:r>
    </w:p>
    <w:p>
      <w:r>
        <w:t>总页数：434</w:t>
      </w:r>
    </w:p>
    <w:p>
      <w:r>
        <w:t>更多请访问教客网: www.jiaokey.com</w:t>
      </w:r>
    </w:p>
    <w:p>
      <w:r>
        <w:t>形象魅力学  迅速讨人喜欢的秘诀 评论地址：https://www.jiaokey.com/book/detail/12240937.html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