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绿卡龟鳖食疗药膳集锦</w:t>
      </w:r>
    </w:p>
    <w:p>
      <w:r>
        <w:rPr>
          <w:rFonts w:ascii="宋体" w:hAnsi="宋体" w:eastAsia="宋体"/>
          <w:sz w:val="24"/>
        </w:rPr>
        <w:t>周国雄，郑仕富，朱秉匡等主编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0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绿卡龟鳖食疗药膳集锦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周国雄，郑仕富，朱秉匡等主编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广州:暨南大学出版社,2004.03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鳖科-食谱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本书出售、求购地址：https://www.jiaokey.com/book/detail/12240929.html</w:t>
      </w:r>
    </w:p>
    <w:p>
      <w:r>
        <w:t>更多相关图书推荐：https://www.jiaokey.com</w:t>
      </w:r>
    </w:p>
    <w:p>
      <w:r>
        <w:t>周国雄，郑仕富，朱秉匡等主编 其他作品：https://www.jiaokey.com/tag/周国雄，郑仕富，朱秉匡等主编.html</w:t>
      </w:r>
    </w:p>
    <w:p>
      <w:r>
        <w:t>广州:暨南大学出版社,2004.03 出版图书：https://www.jiaokey.com/tag/广州:暨南大学出版社,2004.03.html</w:t>
      </w:r>
    </w:p>
    <w:p>
      <w:r>
        <w:t>关键词搜索：https://www.jiaokey.com/tag/鳖科-食谱.html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