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我得官心我怕谁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我得官心我怕谁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本书出售、求购地址：https://www.jiaokey.com/book/detail/12240927.html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北京:台海出版社,2004.01 出版图书：https://www.jiaokey.com/tag/北京:台海出版社,2004.01.html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