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最新版全国律师资格统一考试复习指导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最新版全国律师资格统一考试复习指导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本书出售、求购地址：https://www.jiaokey.com/book/detail/12240912.html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关键词搜索：https://www.jiaokey.com/tag/最新版全国律师资格统一考试复习指导.html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