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历史不止一只耳朵  广东改革开放口述实录1</w:t>
      </w:r>
    </w:p>
    <w:p>
      <w:r>
        <w:rPr>
          <w:rFonts w:ascii="宋体" w:hAnsi="宋体" w:eastAsia="宋体"/>
          <w:sz w:val="24"/>
        </w:rPr>
        <w:t>田炳信主笔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历史不止一只耳朵  广东改革开放口述实录1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田炳信主笔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本书出售、求购地址：https://www.jiaokey.com/book/detail/12240900.html</w:t>
      </w:r>
    </w:p>
    <w:p>
      <w:r>
        <w:t>更多相关图书推荐：https://www.jiaokey.com</w:t>
      </w:r>
    </w:p>
    <w:p>
      <w:r>
        <w:t>田炳信主笔 其他作品：https://www.jiaokey.com/tag/田炳信主笔.html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关键词搜索：https://www.jiaokey.com/tag/邓小平-纪念文集.html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