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发现陌生人</w:t>
      </w:r>
    </w:p>
    <w:p>
      <w:r>
        <w:rPr>
          <w:rFonts w:ascii="宋体" w:hAnsi="宋体" w:eastAsia="宋体"/>
          <w:sz w:val="24"/>
        </w:rPr>
        <w:t>（加）鲁迪·威伯（Rudy Wiebe）著；赵伐，傅洁莹译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（加）鲁迪·威伯（Rudy Wiebe）著；赵伐，傅洁莹译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本书出售、求购地址：https://www.jiaokey.com/book/detail/12240897.html</w:t>
      </w:r>
    </w:p>
    <w:p>
      <w:r>
        <w:t>更多相关图书推荐：https://www.jiaokey.com</w:t>
      </w:r>
    </w:p>
    <w:p>
      <w:r>
        <w:t>（加）鲁迪·威伯（Rudy Wiebe）著；赵伐，傅洁莹译 其他作品：https://www.jiaokey.com/tag/（加）鲁迪·威伯（Rudy Wiebe）著；赵伐，傅洁莹译.html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关键词搜索：https://www.jiaokey.com/tag/发现陌生人.html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