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脚底连着心  我的鞋，我的生活，我的时尚</w:t>
      </w:r>
    </w:p>
    <w:p>
      <w:r>
        <w:rPr>
          <w:rFonts w:ascii="宋体" w:hAnsi="宋体" w:eastAsia="宋体"/>
          <w:sz w:val="24"/>
        </w:rPr>
        <w:t>（澳）简·爱德肖（Jane Eldershaw）著；张婷译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脚底连着心  我的鞋，我的生活，我的时尚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（澳）简·爱德肖（Jane Eldershaw）著；张婷译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本书出售、求购地址：https://www.jiaokey.com/book/detail/12240895.html</w:t>
      </w:r>
    </w:p>
    <w:p>
      <w:r>
        <w:t>更多相关图书推荐：https://www.jiaokey.com</w:t>
      </w:r>
    </w:p>
    <w:p>
      <w:r>
        <w:t>（澳）简·爱德肖（Jane Eldershaw）著；张婷译 其他作品：https://www.jiaokey.com/tag/（澳）简·爱德肖（Jane Eldershaw）著；张婷译.html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关键词搜索：https://www.jiaokey.com/tag/脚底连着心  我的鞋，我的生活，我的时尚.html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