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美食材料完全指南</w:t>
      </w:r>
    </w:p>
    <w:p>
      <w:r>
        <w:rPr>
          <w:rFonts w:ascii="宋体" w:hAnsi="宋体" w:eastAsia="宋体"/>
          <w:sz w:val="24"/>
        </w:rPr>
        <w:t>（英）艾德里安·贝利（Adrian Bailey）著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美食材料完全指南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（英）艾德里安·贝利（Adrian Bailey）著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本书出售、求购地址：https://www.jiaokey.com/book/detail/12240827.html</w:t>
      </w:r>
    </w:p>
    <w:p>
      <w:r>
        <w:t>更多相关图书推荐：https://www.jiaokey.com</w:t>
      </w:r>
    </w:p>
    <w:p>
      <w:r>
        <w:t>（英）艾德里安·贝利（Adrian Bailey）著 其他作品：https://www.jiaokey.com/tag/（英）艾德里安·贝利（Adrian Bailey）著.html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关键词搜索：https://www.jiaokey.com/tag/美食材料完全指南.html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