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中国古代文学中的日本形象研究</w:t>
      </w:r>
    </w:p>
    <w:p>
      <w:r>
        <w:rPr>
          <w:rFonts w:ascii="宋体" w:hAnsi="宋体" w:eastAsia="宋体"/>
          <w:sz w:val="24"/>
        </w:rPr>
        <w:t>张哲俊著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中国古代文学中的日本形象研究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本书出售、求购地址：https://www.jiaokey.com/book/detail/12240824.html</w:t>
      </w:r>
    </w:p>
    <w:p>
      <w:r>
        <w:t>更多相关图书推荐：https://www.jiaokey.com</w:t>
      </w:r>
    </w:p>
    <w:p>
      <w:r>
        <w:t>张哲俊著 其他作品：https://www.jiaokey.com/tag/张哲俊著.html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关键词搜索：https://www.jiaokey.com/tag/中国古代文学中的日本形象研究.html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