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众志成城颂  中国人民抗击非典纪实</w:t>
      </w:r>
    </w:p>
    <w:p>
      <w:r>
        <w:rPr>
          <w:rFonts w:ascii="宋体" w:hAnsi="宋体" w:eastAsia="宋体"/>
          <w:sz w:val="24"/>
        </w:rPr>
        <w:t>林路明等撰稿；解海龙等摄影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众志成城颂  中国人民抗击非典纪实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林路明等撰稿；解海龙等摄影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本书出售、求购地址：https://www.jiaokey.com/book/detail/12240816.html</w:t>
      </w:r>
    </w:p>
    <w:p>
      <w:r>
        <w:t>更多相关图书推荐：https://www.jiaokey.com</w:t>
      </w:r>
    </w:p>
    <w:p>
      <w:r>
        <w:t>林路明等撰稿；解海龙等摄影 其他作品：https://www.jiaokey.com/tag/林路明等撰稿；解海龙等摄影.html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关键词搜索：https://www.jiaokey.com/tag/众志成城颂  中国人民抗击非典纪实.html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