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书名：亭上砚话  古砚收藏与鉴赏</w:t>
      </w:r>
    </w:p>
    <w:p>
      <w:r>
        <w:t>作者：许登云著</w:t>
      </w:r>
    </w:p>
    <w:p>
      <w:r>
        <w:t>出版社：杭州：浙江大学出版社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亭上砚话  古砚收藏与鉴赏 评论地址：https://www.jiaokey.com/book/detail/12240801.html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