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心游大荒  先燕云散文选</w:t>
      </w:r>
    </w:p>
    <w:p>
      <w:r>
        <w:rPr>
          <w:rFonts w:ascii="宋体" w:hAnsi="宋体" w:eastAsia="宋体"/>
          <w:sz w:val="24"/>
        </w:rPr>
        <w:t>先&lt;font color=Red&gt;燕&lt;/font&gt;云著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心游大荒  先燕云散文选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先&lt;font color=Red&gt;燕&lt;/font&gt;云著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本书出售、求购地址：https://www.jiaokey.com/book/detail/12240781.html</w:t>
      </w:r>
    </w:p>
    <w:p>
      <w:r>
        <w:t>更多相关图书推荐：https://www.jiaokey.com</w:t>
      </w:r>
    </w:p>
    <w:p>
      <w:r>
        <w:t>先&lt;font color=Red&gt;燕&lt;/font&gt;云著 其他作品：https://www.jiaokey.com/tag/先&lt;font color=Red&gt;燕&lt;/font&gt;云著.html</w:t>
      </w:r>
    </w:p>
    <w:p>
      <w:r>
        <w:t>北京:作家出版社,2003.02 出版图书：https://www.jiaokey.com/tag/北京:作家出版社,2003.02.html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