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书名：碧云寺建筑艺术</w:t>
      </w:r>
    </w:p>
    <w:p>
      <w:r>
        <w:t>作者：郝慎钧，孙雅乐编著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总页数：103</w:t>
      </w:r>
    </w:p>
    <w:p>
      <w:r>
        <w:t>更多请访问教客网: www.jiaokey.com</w:t>
      </w:r>
    </w:p>
    <w:p>
      <w:r>
        <w:t>碧云寺建筑艺术 评论地址：https://www.jiaokey.com/book/detail/12240727.html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